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FORMULARZ ZWROTU PRODUKTU</w:t>
      </w:r>
    </w:p>
    <w:p>
      <w:r>
        <w:t>NUMER ZAMÓWIENIA: __________________________________________</w:t>
      </w:r>
    </w:p>
    <w:p>
      <w:r>
        <w:t>IMIĘ I NAZWISKO (DRUKOWANYMI LITERAMI): ______________________________________________________</w:t>
      </w:r>
    </w:p>
    <w:p>
      <w:r>
        <w:t>NUMER RACHUNKU BANKOWEGO: ______________________________________________________</w:t>
      </w:r>
    </w:p>
    <w:p>
      <w:r>
        <w:t>NAZWA ZWRACANEGO TOWARU:</w:t>
      </w:r>
    </w:p>
    <w:p>
      <w:r>
        <w:t>1. ________________________________________________</w:t>
      </w:r>
    </w:p>
    <w:p>
      <w:r>
        <w:t>2. ________________________________________________</w:t>
      </w:r>
    </w:p>
    <w:p>
      <w:r>
        <w:t>3. ________________________________________________</w:t>
      </w:r>
    </w:p>
    <w:p>
      <w:r>
        <w:t>4. ________________________________________________</w:t>
      </w:r>
    </w:p>
    <w:p>
      <w:r>
        <w:t>5. ________________________________________________</w:t>
      </w:r>
    </w:p>
    <w:p>
      <w:r>
        <w:t>6. ________________________________________________</w:t>
      </w:r>
    </w:p>
    <w:p>
      <w:r>
        <w:t>PRZYCZYNA ZWROTU: ________________________________________________________________________</w:t>
      </w:r>
    </w:p>
    <w:p>
      <w:r>
        <w:t>NUMER TELEFONU: __________________________________________</w:t>
      </w:r>
    </w:p>
    <w:p>
      <w:r>
        <w:t>E-MAIL: __________________________________________</w:t>
      </w:r>
    </w:p>
    <w:p>
      <w:r>
        <w:t>OŚWIADCZAM, ŻE ZNANE MI SĄ WARUNKI ZWROTU TOWARU OKREŚLONE W REGULAMINIE SKLEPU INTERNETOWEGO PERUKADAMSKA.PL</w:t>
      </w:r>
    </w:p>
    <w:p>
      <w:r>
        <w:t>CZYTELNY PODPIS WRAZ Z DATĄ: __________________________________________</w:t>
      </w:r>
    </w:p>
    <w:p>
      <w:r>
        <w:br/>
        <w:t>Towar wraz z paragonem/fakturą odeślij na adres:</w:t>
        <w:br/>
      </w:r>
    </w:p>
    <w:p>
      <w:r>
        <w:t>PF Olga Piotrowska</w:t>
      </w:r>
    </w:p>
    <w:p>
      <w:r>
        <w:t>ul. Stefana Dembego 8b/84,</w:t>
      </w:r>
    </w:p>
    <w:p>
      <w:r>
        <w:t>02-796 Warszawa, Polska</w:t>
      </w:r>
    </w:p>
    <w:p>
      <w:pPr/>
      <w:r>
        <w:br/>
        <w:t>Czas na zwrot pieniędzy wynosi 14 dni od momentu otrzymania przez nas paczki zwrotnej.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